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Legislative Branch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the second group in the Legislative Branch?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first group in the Legislative Branch?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must be a us citizen for.....Years before being in the Legislative Branch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is the location of the legislative branch?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other names does the Legislative Branch go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Sole power of the House of Representative?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most important duty of the legislative branch is to make?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legislative branch is made up of how many houses?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old do you have to be to be in the legislative branch?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Senates are elected of how many years?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Legislative Branch</dc:title>
  <dcterms:created xsi:type="dcterms:W3CDTF">2021-10-11T10:54:33Z</dcterms:created>
  <dcterms:modified xsi:type="dcterms:W3CDTF">2021-10-11T10:54:33Z</dcterms:modified>
</cp:coreProperties>
</file>