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Conservative    </w:t>
      </w:r>
      <w:r>
        <w:t xml:space="preserve">   Liberal    </w:t>
      </w:r>
      <w:r>
        <w:t xml:space="preserve">   Political    </w:t>
      </w:r>
      <w:r>
        <w:t xml:space="preserve">   Election    </w:t>
      </w:r>
      <w:r>
        <w:t xml:space="preserve">   issues    </w:t>
      </w:r>
      <w:r>
        <w:t xml:space="preserve">   Republicans    </w:t>
      </w:r>
      <w:r>
        <w:t xml:space="preserve">   Democrats    </w:t>
      </w:r>
      <w:r>
        <w:t xml:space="preserve">   Compromise    </w:t>
      </w:r>
      <w:r>
        <w:t xml:space="preserve">   Law    </w:t>
      </w:r>
      <w:r>
        <w:t xml:space="preserve">   Bill    </w:t>
      </w:r>
      <w:r>
        <w:t xml:space="preserve">   Expressed Powers    </w:t>
      </w:r>
      <w:r>
        <w:t xml:space="preserve">   Implied Powers    </w:t>
      </w:r>
      <w:r>
        <w:t xml:space="preserve">   Reserve Powers    </w:t>
      </w:r>
      <w:r>
        <w:t xml:space="preserve">   Concurrent Powers    </w:t>
      </w:r>
      <w:r>
        <w:t xml:space="preserve">   Senate    </w:t>
      </w:r>
      <w:r>
        <w:t xml:space="preserve">   States    </w:t>
      </w:r>
      <w:r>
        <w:t xml:space="preserve">   Legislative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2</dc:title>
  <dcterms:created xsi:type="dcterms:W3CDTF">2021-10-11T10:56:15Z</dcterms:created>
  <dcterms:modified xsi:type="dcterms:W3CDTF">2021-10-11T10:56:15Z</dcterms:modified>
</cp:coreProperties>
</file>