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Funds that benefit a member's state or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when approved by boh houses and the president carries the force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Representatives try to pass laws that support economic and social interest of constituency.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efforts of members to further the ideals or values of the constituents.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occurs as a result of divided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committee is also known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Chief tax-writing committee in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the terms and conditions of debate on a measure or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members with economic data and analyses.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Proposed legislative bill that deals with matters of general concern and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the library of congress. (Abbreviation)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2021-10-11T10:54:40Z</dcterms:created>
  <dcterms:modified xsi:type="dcterms:W3CDTF">2021-10-11T10:54:40Z</dcterms:modified>
</cp:coreProperties>
</file>