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houses or chambers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or give formal consent to a treaty, contract, or agreement, making it officially valid.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Must be twenty five years of 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Legislative Branch holds how many houses?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holds a six year term?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Senate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determines representation in this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constitutional right to reject a decision or proposal made by a law-making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law presented to the Legislative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has how many days to decide on a bill?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2021-10-11T10:54:45Z</dcterms:created>
  <dcterms:modified xsi:type="dcterms:W3CDTF">2021-10-11T10:54:45Z</dcterms:modified>
</cp:coreProperties>
</file>