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third party    </w:t>
      </w:r>
      <w:r>
        <w:t xml:space="preserve">   republican    </w:t>
      </w:r>
      <w:r>
        <w:t xml:space="preserve">   democrat    </w:t>
      </w:r>
      <w:r>
        <w:t xml:space="preserve">   congress    </w:t>
      </w:r>
      <w:r>
        <w:t xml:space="preserve">   representative    </w:t>
      </w:r>
      <w:r>
        <w:t xml:space="preserve">   senate    </w:t>
      </w:r>
      <w:r>
        <w:t xml:space="preserve">   session    </w:t>
      </w:r>
      <w:r>
        <w:t xml:space="preserve">   census    </w:t>
      </w:r>
      <w:r>
        <w:t xml:space="preserve">   redistrict    </w:t>
      </w:r>
      <w:r>
        <w:t xml:space="preserve">   at-large    </w:t>
      </w:r>
      <w:r>
        <w:t xml:space="preserve">   pork-barrel    </w:t>
      </w:r>
      <w:r>
        <w:t xml:space="preserve">   lobbyist    </w:t>
      </w:r>
      <w:r>
        <w:t xml:space="preserve">   appropriation    </w:t>
      </w:r>
      <w:r>
        <w:t xml:space="preserve">   pocket veto    </w:t>
      </w:r>
      <w:r>
        <w:t xml:space="preserve">   rider    </w:t>
      </w:r>
      <w:r>
        <w:t xml:space="preserve">   impoundment    </w:t>
      </w:r>
      <w:r>
        <w:t xml:space="preserve">   veto    </w:t>
      </w:r>
      <w:r>
        <w:t xml:space="preserve">   impeachment    </w:t>
      </w:r>
      <w:r>
        <w:t xml:space="preserve">   interstate commerce    </w:t>
      </w:r>
      <w:r>
        <w:t xml:space="preserve">   filibuster    </w:t>
      </w:r>
      <w:r>
        <w:t xml:space="preserve">   president pro tempore    </w:t>
      </w:r>
      <w:r>
        <w:t xml:space="preserve">   quorom    </w:t>
      </w:r>
      <w:r>
        <w:t xml:space="preserve">   majority leader    </w:t>
      </w:r>
      <w:r>
        <w:t xml:space="preserve">   caucus    </w:t>
      </w:r>
      <w:r>
        <w:t xml:space="preserve">   incumbent    </w:t>
      </w:r>
      <w:r>
        <w:t xml:space="preserve">   gerrymander    </w:t>
      </w:r>
      <w:r>
        <w:t xml:space="preserve">   reapportionment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2021-10-11T10:54:47Z</dcterms:created>
  <dcterms:modified xsi:type="dcterms:W3CDTF">2021-10-11T10:54:47Z</dcterms:modified>
</cp:coreProperties>
</file>