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Alabama has how many US Representatives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Bills that involve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way to kill a bill by delaying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house of Congress has 50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powers are given to Congress, but not specifically mentioned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 carries out its work in time periods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house of Congress has 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2/3 vote by Congress can override the POTUS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limits Senate to 1 hour of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members serve a term of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Senators serve a terms of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specifically given to Congress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2021-10-11T10:54:52Z</dcterms:created>
  <dcterms:modified xsi:type="dcterms:W3CDTF">2021-10-11T10:54:52Z</dcterms:modified>
</cp:coreProperties>
</file>