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polltax    </w:t>
      </w:r>
      <w:r>
        <w:t xml:space="preserve">   suffrage    </w:t>
      </w:r>
      <w:r>
        <w:t xml:space="preserve">   vote    </w:t>
      </w:r>
      <w:r>
        <w:t xml:space="preserve">   gonzalez    </w:t>
      </w:r>
      <w:r>
        <w:t xml:space="preserve">   sohn    </w:t>
      </w:r>
      <w:r>
        <w:t xml:space="preserve">   civics    </w:t>
      </w:r>
      <w:r>
        <w:t xml:space="preserve">   legislative    </w:t>
      </w:r>
      <w:r>
        <w:t xml:space="preserve">   congress    </w:t>
      </w:r>
      <w:r>
        <w:t xml:space="preserve">   wongsam    </w:t>
      </w:r>
      <w:r>
        <w:t xml:space="preserve">   house    </w:t>
      </w:r>
      <w:r>
        <w:t xml:space="preserve">   senate    </w:t>
      </w:r>
      <w:r>
        <w:t xml:space="preserve">   president    </w:t>
      </w:r>
      <w:r>
        <w:t xml:space="preserve">   veto    </w:t>
      </w:r>
      <w:r>
        <w:t xml:space="preserve">   filibuster    </w:t>
      </w:r>
      <w:r>
        <w:t xml:space="preserve">   act    </w:t>
      </w:r>
      <w:r>
        <w:t xml:space="preserve">   bill    </w:t>
      </w:r>
      <w:r>
        <w:t xml:space="preserve">   treason    </w:t>
      </w:r>
      <w:r>
        <w:t xml:space="preserve">   impeach    </w:t>
      </w:r>
      <w:r>
        <w:t xml:space="preserve">   session    </w:t>
      </w:r>
      <w:r>
        <w:t xml:space="preserve">   gerrymandering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2021-10-11T10:55:13Z</dcterms:created>
  <dcterms:modified xsi:type="dcterms:W3CDTF">2021-10-11T10:55:13Z</dcterms:modified>
</cp:coreProperties>
</file>