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Article 1 Section 2 of the Constitution talks about which chamber of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Article 1 Section 3 of the Constitution talks about which chamber of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must be __________________ years old to be a US Senator.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representative must be a ______ __________________________ for 7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representative must ____________ in the state he/she represents.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in line to the President also leads the House. That person is called the______________________________.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role of a members of the House of Representatives is to be a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Senate wants to expel a member, how many other Senators have to agree? Hint: 2/3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state is represented by ____  _____________ in the US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bill and every law begins as a/an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 member of the House of Representatives, one has to be ________________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bill must be approved by ______________chamber(s) of Congress before it can go to the president to be signed into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a law becomes a law, it is called a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must a senator be a US Citizen?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Crossword</dc:title>
  <dcterms:created xsi:type="dcterms:W3CDTF">2021-10-11T10:54:50Z</dcterms:created>
  <dcterms:modified xsi:type="dcterms:W3CDTF">2021-10-11T10:54:50Z</dcterms:modified>
</cp:coreProperties>
</file>