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 system that deals with United States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court in the federal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who decide a case after hearing the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request to hear an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buying and selling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an appellate court rejects a verdict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appellate court upholds a verdict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laws that guides the Supreme Court's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appoints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view that favors individual rights and government action and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of courts to follow precedents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trial that has no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court systems in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 Crossword Puzzle</dc:title>
  <dcterms:created xsi:type="dcterms:W3CDTF">2021-10-11T10:55:22Z</dcterms:created>
  <dcterms:modified xsi:type="dcterms:W3CDTF">2021-10-11T10:55:22Z</dcterms:modified>
</cp:coreProperties>
</file>