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 Key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executive’s power to reject a bill passed by a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drawing of electoral district lines to the advantage of a party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nominating device, a group of like-minded people who meet to select the candidates they will support in an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unpopular provision added to an important bill certain to pass so it will "ride" through the legislative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procedure to limit or end floor debate, especially during a 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non-legislative power of Constitution, the State constitutions, and judicial interpretations of those documents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stalling tactic in which senators monopolize the Senate floor with talk and other delays so a bill cannot be brought to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joint committee created to reconcile any difference between the two houses' versions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benefit allowing members of congress to mail letters and other materials postage-free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kill a bill in committee by ignoring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fewest number of members who must be present for a legislative body to conduct business;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formal charges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proposed law presented to a legislative body for consideration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Key Terms Crossword Puzzle</dc:title>
  <dcterms:created xsi:type="dcterms:W3CDTF">2021-10-11T10:56:17Z</dcterms:created>
  <dcterms:modified xsi:type="dcterms:W3CDTF">2021-10-11T10:56:17Z</dcterms:modified>
</cp:coreProperties>
</file>