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bills sent to if they are approved by both the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assembly can override this with a 2/3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people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introduces an idea for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committee created when the House and the Senate create two different versions of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Committee created for a special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members in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Permanent committee that continues every legislative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Committee containing members from the House and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Income taxes, Sales taxes, and other taxes are all examples of what kind of budget? (money taken IN by the 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terms that someone may server while either in the House of Representatives or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two houses or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Promotes the interests of the Governor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Part 1</dc:title>
  <dcterms:created xsi:type="dcterms:W3CDTF">2021-10-11T10:54:38Z</dcterms:created>
  <dcterms:modified xsi:type="dcterms:W3CDTF">2021-10-11T10:54:38Z</dcterms:modified>
</cp:coreProperties>
</file>