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the Senate and the House can pass the state's _____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elected to either house, you must be a resident of what for two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money paid out by the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numbered years are elections held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Committee that discusses major areas of the legislation (Finance, Energy Sources)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making sure its members vote for the bills and agenda that the majority party favors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Senate can confirm the Governor's decisions to appoint someone to which office?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Spending bills that only the House can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presides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legislative branch is the _______ body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legislative branch in Georgia (Georgia _____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do elections for the House and the Senate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Part 2</dc:title>
  <dcterms:created xsi:type="dcterms:W3CDTF">2021-10-11T10:54:40Z</dcterms:created>
  <dcterms:modified xsi:type="dcterms:W3CDTF">2021-10-11T10:54:40Z</dcterms:modified>
</cp:coreProperties>
</file>