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Incumbents    </w:t>
      </w:r>
      <w:r>
        <w:t xml:space="preserve">   Standing Committees    </w:t>
      </w:r>
      <w:r>
        <w:t xml:space="preserve">   Majority Leader    </w:t>
      </w:r>
      <w:r>
        <w:t xml:space="preserve">   Minority Leader    </w:t>
      </w:r>
      <w:r>
        <w:t xml:space="preserve">   Whips    </w:t>
      </w:r>
      <w:r>
        <w:t xml:space="preserve">   Speaker of The House    </w:t>
      </w:r>
      <w:r>
        <w:t xml:space="preserve">   Cloture    </w:t>
      </w:r>
      <w:r>
        <w:t xml:space="preserve">   Filibuster    </w:t>
      </w:r>
      <w:r>
        <w:t xml:space="preserve">   Bicameral Legislature    </w:t>
      </w:r>
      <w:r>
        <w:t xml:space="preserve">   Porkbarrell    </w:t>
      </w:r>
      <w:r>
        <w:t xml:space="preserve">   Casework    </w:t>
      </w:r>
      <w:r>
        <w:t xml:space="preserve">   House Rules Committee    </w:t>
      </w:r>
      <w:r>
        <w:t xml:space="preserve">   House of Representatives    </w:t>
      </w:r>
      <w:r>
        <w:t xml:space="preserve">   Senate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Wordsearch</dc:title>
  <dcterms:created xsi:type="dcterms:W3CDTF">2021-10-11T10:55:10Z</dcterms:created>
  <dcterms:modified xsi:type="dcterms:W3CDTF">2021-10-11T10:55:10Z</dcterms:modified>
</cp:coreProperties>
</file>