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 Senator you have to be a US ______ for 9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President dislikes a bill he can 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with _____ people get more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step in making a law is writing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bill must get a _______ of votes from both the Senate and house of Representatives to pass.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legislative branch is also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has 100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signs the bill to make it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435 total _____in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bill goes to _____ to be rejected, accepted, or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Representatives is based 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the House and the Senate will have their own _____ about the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legislative branch writes up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2021-10-11T10:55:23Z</dcterms:created>
  <dcterms:modified xsi:type="dcterms:W3CDTF">2021-10-11T10:55:23Z</dcterms:modified>
</cp:coreProperties>
</file>