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adjourn    </w:t>
      </w:r>
      <w:r>
        <w:t xml:space="preserve">   bankrupcty    </w:t>
      </w:r>
      <w:r>
        <w:t xml:space="preserve">   bicameral    </w:t>
      </w:r>
      <w:r>
        <w:t xml:space="preserve">   bipartisan    </w:t>
      </w:r>
      <w:r>
        <w:t xml:space="preserve">   capitol    </w:t>
      </w:r>
      <w:r>
        <w:t xml:space="preserve">   commerce    </w:t>
      </w:r>
      <w:r>
        <w:t xml:space="preserve">   committee    </w:t>
      </w:r>
      <w:r>
        <w:t xml:space="preserve">   copyright    </w:t>
      </w:r>
      <w:r>
        <w:t xml:space="preserve">   debt    </w:t>
      </w:r>
      <w:r>
        <w:t xml:space="preserve">   democrat    </w:t>
      </w:r>
      <w:r>
        <w:t xml:space="preserve">   expressed    </w:t>
      </w:r>
      <w:r>
        <w:t xml:space="preserve">   filibuster    </w:t>
      </w:r>
      <w:r>
        <w:t xml:space="preserve">   house of representatives    </w:t>
      </w:r>
      <w:r>
        <w:t xml:space="preserve">   impeach    </w:t>
      </w:r>
      <w:r>
        <w:t xml:space="preserve">   implied    </w:t>
      </w:r>
      <w:r>
        <w:t xml:space="preserve">   independents    </w:t>
      </w:r>
      <w:r>
        <w:t xml:space="preserve">   inherent    </w:t>
      </w:r>
      <w:r>
        <w:t xml:space="preserve">   laws    </w:t>
      </w:r>
      <w:r>
        <w:t xml:space="preserve">   legislation    </w:t>
      </w:r>
      <w:r>
        <w:t xml:space="preserve">   legislative    </w:t>
      </w:r>
      <w:r>
        <w:t xml:space="preserve">   majority    </w:t>
      </w:r>
      <w:r>
        <w:t xml:space="preserve">   minority    </w:t>
      </w:r>
      <w:r>
        <w:t xml:space="preserve">   naturalization    </w:t>
      </w:r>
      <w:r>
        <w:t xml:space="preserve">   override    </w:t>
      </w:r>
      <w:r>
        <w:t xml:space="preserve">   partisan    </w:t>
      </w:r>
      <w:r>
        <w:t xml:space="preserve">   patent    </w:t>
      </w:r>
      <w:r>
        <w:t xml:space="preserve">   politico    </w:t>
      </w:r>
      <w:r>
        <w:t xml:space="preserve">   repeal    </w:t>
      </w:r>
      <w:r>
        <w:t xml:space="preserve">   republicans    </w:t>
      </w:r>
      <w:r>
        <w:t xml:space="preserve">   roll call    </w:t>
      </w:r>
      <w:r>
        <w:t xml:space="preserve">   senate    </w:t>
      </w:r>
      <w:r>
        <w:t xml:space="preserve">   session    </w:t>
      </w:r>
      <w:r>
        <w:t xml:space="preserve">   speaker    </w:t>
      </w:r>
      <w:r>
        <w:t xml:space="preserve">   tax    </w:t>
      </w:r>
      <w:r>
        <w:t xml:space="preserve">   tea party    </w:t>
      </w:r>
      <w:r>
        <w:t xml:space="preserve">   term    </w:t>
      </w:r>
      <w:r>
        <w:t xml:space="preserve">   territory    </w:t>
      </w:r>
      <w:r>
        <w:t xml:space="preserve">   trustee    </w:t>
      </w:r>
      <w:r>
        <w:t xml:space="preserve">   vote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2021-10-11T10:55:25Z</dcterms:created>
  <dcterms:modified xsi:type="dcterms:W3CDTF">2021-10-11T10:55:25Z</dcterms:modified>
</cp:coreProperties>
</file>