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Number of senators from each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portion of the Senate is up for election every two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the __________ can introduce bills to raise revenue or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word used when talking about a proposed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of citizenship are  required to become a US senator?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call a person who is paid to convince a Congressman to vote in a way that agrees with his group's point of view?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takes a ________ majority vote from both houses of Congress to override a Presidential veto.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Age is required to become a US representative?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title of the person who presides over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special powers of the Senate is to approve ________ negotiates with the president and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house in congress is based on equality?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Years of age required for a US senator?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the process of becoming an American citizen happens?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s bill can be voted on by the entire House or Senate, it must be approved by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a President refuses to sign a bill of congress?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2021-10-11T10:55:30Z</dcterms:created>
  <dcterms:modified xsi:type="dcterms:W3CDTF">2021-10-11T10:55:30Z</dcterms:modified>
</cp:coreProperties>
</file>