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justice     </w:t>
      </w:r>
      <w:r>
        <w:t xml:space="preserve">   liberty    </w:t>
      </w:r>
      <w:r>
        <w:t xml:space="preserve">   America     </w:t>
      </w:r>
      <w:r>
        <w:t xml:space="preserve">   United states of america    </w:t>
      </w:r>
      <w:r>
        <w:t xml:space="preserve">   senate    </w:t>
      </w:r>
      <w:r>
        <w:t xml:space="preserve">   power    </w:t>
      </w:r>
      <w:r>
        <w:t xml:space="preserve">   white house    </w:t>
      </w:r>
      <w:r>
        <w:t xml:space="preserve">   residency     </w:t>
      </w:r>
      <w:r>
        <w:t xml:space="preserve">   country    </w:t>
      </w:r>
      <w:r>
        <w:t xml:space="preserve">   state    </w:t>
      </w:r>
      <w:r>
        <w:t xml:space="preserve">   congress    </w:t>
      </w:r>
      <w:r>
        <w:t xml:space="preserve">   vice president    </w:t>
      </w:r>
      <w:r>
        <w:t xml:space="preserve">   president    </w:t>
      </w:r>
      <w:r>
        <w:t xml:space="preserve">   government     </w:t>
      </w:r>
      <w:r>
        <w:t xml:space="preserve">   Laws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2021-10-11T10:54:26Z</dcterms:created>
  <dcterms:modified xsi:type="dcterms:W3CDTF">2021-10-11T10:54:26Z</dcterms:modified>
</cp:coreProperties>
</file>