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Legislative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power    </w:t>
      </w:r>
      <w:r>
        <w:t xml:space="preserve">   houseofreps    </w:t>
      </w:r>
      <w:r>
        <w:t xml:space="preserve">   senate    </w:t>
      </w:r>
      <w:r>
        <w:t xml:space="preserve">   bicameral    </w:t>
      </w:r>
      <w:r>
        <w:t xml:space="preserve">   laws    </w:t>
      </w:r>
      <w:r>
        <w:t xml:space="preserve">   congress    </w:t>
      </w:r>
      <w:r>
        <w:t xml:space="preserve">   branch    </w:t>
      </w:r>
      <w:r>
        <w:t xml:space="preserve">   legislative    </w:t>
      </w:r>
      <w:r>
        <w:t xml:space="preserve">   sovereignty    </w:t>
      </w:r>
      <w:r>
        <w:t xml:space="preserve">   popular    </w:t>
      </w:r>
      <w:r>
        <w:t xml:space="preserve">   Preamble    </w:t>
      </w:r>
      <w:r>
        <w:t xml:space="preserve">   Union    </w:t>
      </w:r>
      <w:r>
        <w:t xml:space="preserve">   Articles    </w:t>
      </w:r>
      <w:r>
        <w:t xml:space="preserve">   United    </w:t>
      </w:r>
      <w:r>
        <w:t xml:space="preserve">   Constitution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Branch</dc:title>
  <dcterms:created xsi:type="dcterms:W3CDTF">2021-10-11T10:55:42Z</dcterms:created>
  <dcterms:modified xsi:type="dcterms:W3CDTF">2021-10-11T10:55:42Z</dcterms:modified>
</cp:coreProperties>
</file>