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raised by the government thru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__________________ currently has 435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of the Senate is the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members of the House of Representatives must be at least ____________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bring charges against a federal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cases of impeachment, the Senate acts as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of office for members of the Senate is 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House of Representatives and the Senate together are called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powers of Congress found in Clause 1-18 are called ________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 ten years a ____________ is taken to determine representation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number of representatives each state has in the House is based on 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Senator must be a citizen for __________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Congress can _______________ the veto of a president with a 2/3 rds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Members of the Senate must be at least ___________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state has _______ representatives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a two house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Article 1 deals with the ________________________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House of Representatives is called the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function of the Congress is to make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federal government can not spend money unless Congress 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 bill must be introduce in the ______________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representative must be a citizen for ____________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Power given to Congress to make laws as needed is called the _________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of office for members of the House of Representatives is 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Before the 17th Amendment, Senators were chosen by the _______ legislatures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Only Congress can _______________ or print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of Government</dc:title>
  <dcterms:created xsi:type="dcterms:W3CDTF">2021-10-11T10:55:31Z</dcterms:created>
  <dcterms:modified xsi:type="dcterms:W3CDTF">2021-10-11T10:55:31Z</dcterms:modified>
</cp:coreProperties>
</file>