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VICE PRESIDENT    </w:t>
      </w:r>
      <w:r>
        <w:t xml:space="preserve">   CONGRESS    </w:t>
      </w:r>
      <w:r>
        <w:t xml:space="preserve">   PAGE    </w:t>
      </w:r>
      <w:r>
        <w:t xml:space="preserve">   SPEAKER OF THE HOUSE    </w:t>
      </w:r>
      <w:r>
        <w:t xml:space="preserve">   CONSTITUTION    </w:t>
      </w:r>
      <w:r>
        <w:t xml:space="preserve">   VETO    </w:t>
      </w:r>
      <w:r>
        <w:t xml:space="preserve">   EXECUTIVE BRANCH    </w:t>
      </w:r>
      <w:r>
        <w:t xml:space="preserve">   POPULAR VOTE    </w:t>
      </w:r>
      <w:r>
        <w:t xml:space="preserve">   LAWS    </w:t>
      </w:r>
      <w:r>
        <w:t xml:space="preserve">   PRESIDENT    </w:t>
      </w:r>
      <w:r>
        <w:t xml:space="preserve">   BILLS    </w:t>
      </w:r>
      <w:r>
        <w:t xml:space="preserve">   SENATE    </w:t>
      </w:r>
      <w:r>
        <w:t xml:space="preserve">   HOUSE OF REPRESENTATIVES    </w:t>
      </w:r>
      <w:r>
        <w:t xml:space="preserve">   LEGISLATIVE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Careers</dc:title>
  <dcterms:created xsi:type="dcterms:W3CDTF">2021-10-11T10:55:35Z</dcterms:created>
  <dcterms:modified xsi:type="dcterms:W3CDTF">2021-10-11T10:55:35Z</dcterms:modified>
</cp:coreProperties>
</file>