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Legislative Crap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held a position for longer than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charge the holder of a public office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Various tactics aimed at defeating a bill in legislative body by preventing a final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adjective describing a legislative body composed of two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presiding officer of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law presented to a legislative body for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committee with members from both the House of Representatives and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a party in a legislative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Permanent legislative panels established by the senate and House of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meeting of a party’s House or Senate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enabling men where to force a bill that had been pigeonholed in committee onto the floor for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Legislative committee created for a limited time and for some specific purpose; also known as a special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power of congress to regulate interstate and foreign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Presiding officer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Redistribute, as in seats in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subsection of a bill that has little to do with the actual bill but wouldn’t be able to pass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executives power to reject a bill passed by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Serves for six years in the upper portion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official political party whose job it is to ensure party discipline in a caucus.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Procedure that may be used to limit or end floor debate in a legislative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Crap</dc:title>
  <dcterms:created xsi:type="dcterms:W3CDTF">2021-10-11T10:55:01Z</dcterms:created>
  <dcterms:modified xsi:type="dcterms:W3CDTF">2021-10-11T10:55:01Z</dcterms:modified>
</cp:coreProperties>
</file>