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Legislative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Legislator who serves a four-year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bill that states how much money will be spent on government programs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period during which the legislature meets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proposed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last day of the legislative 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of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Legislator who serves a two-year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Legislator who presides over a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branches of government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Explorer who named Florida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represented by legislators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Senate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the House of Representatitves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Highest ranking state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Florida's state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Action taken on a bill (for passage)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passed bill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Crossword</dc:title>
  <dcterms:created xsi:type="dcterms:W3CDTF">2021-10-11T10:55:50Z</dcterms:created>
  <dcterms:modified xsi:type="dcterms:W3CDTF">2021-10-11T10:55:50Z</dcterms:modified>
</cp:coreProperties>
</file>