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Legislative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has the power to accuse or bring charge to get someone out of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Paid by a person and passed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each question they face must be decided by its merrits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drawing of electoral district lines to the advantage of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Distributing seats based off of population  among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Attempt to combine the elements of a delegate, trustee and partisan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 between the presidential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Redistributing the seats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Period of time where congress assembles and conducts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charge on a persons property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feel duty bound to vote in line with the party they have allegiance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where one can't pay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 year service a person in congress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paid straight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the president to end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Crossword Puzzle</dc:title>
  <dcterms:created xsi:type="dcterms:W3CDTF">2021-10-11T10:55:20Z</dcterms:created>
  <dcterms:modified xsi:type="dcterms:W3CDTF">2021-10-11T10:55:20Z</dcterms:modified>
</cp:coreProperties>
</file>