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redrawing district lines to favor your party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clause that can stretch the powers of Congress to fit within those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number of members that must be present to conduct official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of Congress listed in Article 1 Section 8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of Congress to determine the exact path immigrants must take to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bills (laws) proposed to authorize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U.S. Representative for Iowa District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extend a debate to delay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 that has 435 members divided between the states based on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to stop an extended debate by limiting each speaker to 1 hour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length for members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legislature that has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of 100 members with 2 elected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commerce between the states that is regulated by Congress in Article 1 Section 8 Clause 3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bills (laws) for raising money that MUST originate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10 years this is conducted to determine how many districts are in each U.S.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length for members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female senator from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in which Representatives submit proposed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or end a session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House who submits proposed bills to the proper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policy powers that are shared between Congress and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the U.S. owes to other countries and is constantly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powers of Congress that COME FROM those listed in Article 1 Section 8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Powers</dc:title>
  <dcterms:created xsi:type="dcterms:W3CDTF">2021-10-11T10:54:54Z</dcterms:created>
  <dcterms:modified xsi:type="dcterms:W3CDTF">2021-10-11T10:54:54Z</dcterms:modified>
</cp:coreProperties>
</file>