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Legislative Process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made up of members from the house and the senate.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counts and gets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Stops a filibuster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vote for you or in your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the House of Representatives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limiting how long a person can remain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officer of a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legislative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Prejudice towards a certain political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majority or minority leader in the house of reps or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which stops the progression of a piece of legislation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Process Crossword</dc:title>
  <dcterms:created xsi:type="dcterms:W3CDTF">2021-10-11T10:54:31Z</dcterms:created>
  <dcterms:modified xsi:type="dcterms:W3CDTF">2021-10-11T10:54:31Z</dcterms:modified>
</cp:coreProperties>
</file>