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Regulation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powers that aren't written but are required to use expressed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Mandatory financial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 to attend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falsify information during an official proceeding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 on a person or personal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necessary power to do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Gov. funding fueled by borrowing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Valid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countries debt to a private business or another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that are written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Gov. can reposes private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official from office for illegal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on a transaction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Terms</dc:title>
  <dcterms:created xsi:type="dcterms:W3CDTF">2021-10-11T10:55:08Z</dcterms:created>
  <dcterms:modified xsi:type="dcterms:W3CDTF">2021-10-11T10:55:08Z</dcterms:modified>
</cp:coreProperties>
</file>