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Advocacy    </w:t>
      </w:r>
      <w:r>
        <w:t xml:space="preserve">   Amendment    </w:t>
      </w:r>
      <w:r>
        <w:t xml:space="preserve">   Biennium    </w:t>
      </w:r>
      <w:r>
        <w:t xml:space="preserve">   Bill    </w:t>
      </w:r>
      <w:r>
        <w:t xml:space="preserve">   caucus    </w:t>
      </w:r>
      <w:r>
        <w:t xml:space="preserve">   co sponsor    </w:t>
      </w:r>
      <w:r>
        <w:t xml:space="preserve">   Committee    </w:t>
      </w:r>
      <w:r>
        <w:t xml:space="preserve">   Election    </w:t>
      </w:r>
      <w:r>
        <w:t xml:space="preserve">   Executive    </w:t>
      </w:r>
      <w:r>
        <w:t xml:space="preserve">   Government    </w:t>
      </w:r>
      <w:r>
        <w:t xml:space="preserve">   Governor    </w:t>
      </w:r>
      <w:r>
        <w:t xml:space="preserve">   Hearing    </w:t>
      </w:r>
      <w:r>
        <w:t xml:space="preserve">   Judicial    </w:t>
      </w:r>
      <w:r>
        <w:t xml:space="preserve">   Legislative    </w:t>
      </w:r>
      <w:r>
        <w:t xml:space="preserve">   Legislature    </w:t>
      </w:r>
      <w:r>
        <w:t xml:space="preserve">   Lobbyist    </w:t>
      </w:r>
      <w:r>
        <w:t xml:space="preserve">   Majority    </w:t>
      </w:r>
      <w:r>
        <w:t xml:space="preserve">   Majority leader    </w:t>
      </w:r>
      <w:r>
        <w:t xml:space="preserve">   Minority     </w:t>
      </w:r>
      <w:r>
        <w:t xml:space="preserve">   Non partisan    </w:t>
      </w:r>
      <w:r>
        <w:t xml:space="preserve">   NPA    </w:t>
      </w:r>
      <w:r>
        <w:t xml:space="preserve">   OBN    </w:t>
      </w:r>
      <w:r>
        <w:t xml:space="preserve">   Ohio    </w:t>
      </w:r>
      <w:r>
        <w:t xml:space="preserve">   President    </w:t>
      </w:r>
      <w:r>
        <w:t xml:space="preserve">   Representative    </w:t>
      </w:r>
      <w:r>
        <w:t xml:space="preserve">   Roll call    </w:t>
      </w:r>
      <w:r>
        <w:t xml:space="preserve">   Speaker    </w:t>
      </w:r>
      <w:r>
        <w:t xml:space="preserve">   Sponsor    </w:t>
      </w:r>
      <w:r>
        <w:t xml:space="preserve">   testimony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Word Search</dc:title>
  <dcterms:created xsi:type="dcterms:W3CDTF">2021-10-11T10:54:28Z</dcterms:created>
  <dcterms:modified xsi:type="dcterms:W3CDTF">2021-10-11T10:54:28Z</dcterms:modified>
</cp:coreProperties>
</file>