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Generic term for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Draft of 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Discussion of a matter according to parliamentary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Legislation enacted into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approve and make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Two- year term of legislative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by the governor to disapprove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instrument embodying the fundamental principles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Elected member of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legislative consisting of two separate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Regulating principles or methods of legislative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legislative body having the fewer number or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2021-10-11T10:55:09Z</dcterms:created>
  <dcterms:modified xsi:type="dcterms:W3CDTF">2021-10-11T10:55:09Z</dcterms:modified>
</cp:coreProperties>
</file>