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politico    </w:t>
      </w:r>
      <w:r>
        <w:t xml:space="preserve">   partisan    </w:t>
      </w:r>
      <w:r>
        <w:t xml:space="preserve">   trustee    </w:t>
      </w:r>
      <w:r>
        <w:t xml:space="preserve">   delegate    </w:t>
      </w:r>
      <w:r>
        <w:t xml:space="preserve">   constituency    </w:t>
      </w:r>
      <w:r>
        <w:t xml:space="preserve">   incumbent    </w:t>
      </w:r>
      <w:r>
        <w:t xml:space="preserve">   gerrymander    </w:t>
      </w:r>
      <w:r>
        <w:t xml:space="preserve">   at large    </w:t>
      </w:r>
      <w:r>
        <w:t xml:space="preserve">   apportion    </w:t>
      </w:r>
      <w:r>
        <w:t xml:space="preserve">   special session    </w:t>
      </w:r>
      <w:r>
        <w:t xml:space="preserve">   prorogue    </w:t>
      </w:r>
      <w:r>
        <w:t xml:space="preserve">   recess    </w:t>
      </w:r>
      <w:r>
        <w:t xml:space="preserve">   adjourn    </w:t>
      </w:r>
      <w:r>
        <w:t xml:space="preserve">   convene    </w:t>
      </w:r>
      <w:r>
        <w:t xml:space="preserve">   session    </w:t>
      </w:r>
      <w:r>
        <w:t xml:space="preserve">   term    </w:t>
      </w:r>
      <w:r>
        <w:t xml:space="preserve">   bicameral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</dc:title>
  <dcterms:created xsi:type="dcterms:W3CDTF">2021-10-11T10:55:20Z</dcterms:created>
  <dcterms:modified xsi:type="dcterms:W3CDTF">2021-10-11T10:55:20Z</dcterms:modified>
</cp:coreProperties>
</file>