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Legislative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composed of 2 legislative chambers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Constituent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proposed law presented for approval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Expressed Powers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proposed or enacted law or groups of laws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Conference committee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Member of the majority party elected to lead the house of representatives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Legislation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house or senate members who work to reconcile different versions of he same bill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Congressional district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indirect veto of a legislative bill by the president keeping a bill unsigned until it is too late for it to be passed by congross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Elastic Clause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Senator who presides over the US senatein the absence of the vice president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pocket veto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powers of congressthat are not listed in detail. This is called the "Elastic Clause"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Party whip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Powers of congress that are explicity granted (numbered= enumerated) under support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Member of legislative body who helps the party leader by encouraging party loyalty and support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Standing committee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Powers of congress that are specifically listed in the constitution (Article 1,section8)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Enumerated power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Area within a state representing about 600.000 people. One representaive serves 1 district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Implied Power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a voting member of a community or organization and having the power to appoint or elect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President pro tempore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Permant group of house and senate members responsible for laws in a specific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Bicameral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Permanent group of House and senate members responsible for laws in a specific subject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Speaker of the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vocab</dc:title>
  <dcterms:created xsi:type="dcterms:W3CDTF">2021-10-11T10:55:33Z</dcterms:created>
  <dcterms:modified xsi:type="dcterms:W3CDTF">2021-10-11T10:55:33Z</dcterms:modified>
</cp:coreProperties>
</file>