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car    </w:t>
      </w:r>
      <w:r>
        <w:t xml:space="preserve">   creater    </w:t>
      </w:r>
      <w:r>
        <w:t xml:space="preserve">   Duplo    </w:t>
      </w:r>
      <w:r>
        <w:t xml:space="preserve">   four by two    </w:t>
      </w:r>
      <w:r>
        <w:t xml:space="preserve">   glass    </w:t>
      </w:r>
      <w:r>
        <w:t xml:space="preserve">   Instruction    </w:t>
      </w:r>
      <w:r>
        <w:t xml:space="preserve">   Lego    </w:t>
      </w:r>
      <w:r>
        <w:t xml:space="preserve">   model    </w:t>
      </w:r>
      <w:r>
        <w:t xml:space="preserve">   Prototype    </w:t>
      </w:r>
      <w:r>
        <w:t xml:space="preserve">   Safe on wheels    </w:t>
      </w:r>
      <w:r>
        <w:t xml:space="preserve">   Technic    </w:t>
      </w:r>
      <w:r>
        <w:t xml:space="preserve">  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</dc:title>
  <dcterms:created xsi:type="dcterms:W3CDTF">2021-10-11T10:55:47Z</dcterms:created>
  <dcterms:modified xsi:type="dcterms:W3CDTF">2021-10-11T10:55:47Z</dcterms:modified>
</cp:coreProperties>
</file>