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Build    </w:t>
      </w:r>
      <w:r>
        <w:t xml:space="preserve">   Creativity    </w:t>
      </w:r>
      <w:r>
        <w:t xml:space="preserve">   Instructions    </w:t>
      </w:r>
      <w:r>
        <w:t xml:space="preserve">   lego life    </w:t>
      </w:r>
      <w:r>
        <w:t xml:space="preserve">   Make-up    </w:t>
      </w:r>
      <w:r>
        <w:t xml:space="preserve">   Minifigs    </w:t>
      </w:r>
      <w:r>
        <w:t xml:space="preserve">   Ninjago    </w:t>
      </w:r>
      <w:r>
        <w:t xml:space="preserve">   Play    </w:t>
      </w:r>
      <w:r>
        <w:t xml:space="preserve">   Set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</dc:title>
  <dcterms:created xsi:type="dcterms:W3CDTF">2021-10-11T10:56:15Z</dcterms:created>
  <dcterms:modified xsi:type="dcterms:W3CDTF">2021-10-11T10:56:15Z</dcterms:modified>
</cp:coreProperties>
</file>