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amazing    </w:t>
      </w:r>
      <w:r>
        <w:t xml:space="preserve">   blocks    </w:t>
      </w:r>
      <w:r>
        <w:t xml:space="preserve">   bricks    </w:t>
      </w:r>
      <w:r>
        <w:t xml:space="preserve">   build    </w:t>
      </w:r>
      <w:r>
        <w:t xml:space="preserve">   consruction    </w:t>
      </w:r>
      <w:r>
        <w:t xml:space="preserve">   creation    </w:t>
      </w:r>
      <w:r>
        <w:t xml:space="preserve">   fun    </w:t>
      </w:r>
      <w:r>
        <w:t xml:space="preserve">   imagination    </w:t>
      </w:r>
      <w:r>
        <w:t xml:space="preserve">   lego    </w:t>
      </w:r>
      <w:r>
        <w:t xml:space="preserve">   minifigure    </w:t>
      </w:r>
      <w:r>
        <w:t xml:space="preserve">   norway    </w:t>
      </w:r>
      <w:r>
        <w:t xml:space="preserve">   plastic    </w:t>
      </w:r>
      <w:r>
        <w:t xml:space="preserve">   structures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</dc:title>
  <dcterms:created xsi:type="dcterms:W3CDTF">2021-10-11T10:54:56Z</dcterms:created>
  <dcterms:modified xsi:type="dcterms:W3CDTF">2021-10-11T10:54:56Z</dcterms:modified>
</cp:coreProperties>
</file>