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simpsons    </w:t>
      </w:r>
      <w:r>
        <w:t xml:space="preserve">   legoninjagomovie    </w:t>
      </w:r>
      <w:r>
        <w:t xml:space="preserve">   legobatmanmovie    </w:t>
      </w:r>
      <w:r>
        <w:t xml:space="preserve">   technic    </w:t>
      </w:r>
      <w:r>
        <w:t xml:space="preserve">   starwars    </w:t>
      </w:r>
      <w:r>
        <w:t xml:space="preserve">   speedchampions    </w:t>
      </w:r>
      <w:r>
        <w:t xml:space="preserve">   seriousplay    </w:t>
      </w:r>
      <w:r>
        <w:t xml:space="preserve">   ninjago    </w:t>
      </w:r>
      <w:r>
        <w:t xml:space="preserve">   Nexoknights    </w:t>
      </w:r>
      <w:r>
        <w:t xml:space="preserve">   minifigures    </w:t>
      </w:r>
      <w:r>
        <w:t xml:space="preserve">   mindcraft    </w:t>
      </w:r>
      <w:r>
        <w:t xml:space="preserve">   mindstorms    </w:t>
      </w:r>
      <w:r>
        <w:t xml:space="preserve">   marvelsuperheroes    </w:t>
      </w:r>
      <w:r>
        <w:t xml:space="preserve">   juniors    </w:t>
      </w:r>
      <w:r>
        <w:t xml:space="preserve">   idea    </w:t>
      </w:r>
      <w:r>
        <w:t xml:space="preserve">   ghostbusters    </w:t>
      </w:r>
      <w:r>
        <w:t xml:space="preserve">   friends    </w:t>
      </w:r>
      <w:r>
        <w:t xml:space="preserve">   elves    </w:t>
      </w:r>
      <w:r>
        <w:t xml:space="preserve">   duplo    </w:t>
      </w:r>
      <w:r>
        <w:t xml:space="preserve">   disney    </w:t>
      </w:r>
      <w:r>
        <w:t xml:space="preserve">   dimensions    </w:t>
      </w:r>
      <w:r>
        <w:t xml:space="preserve">   superherogirls    </w:t>
      </w:r>
      <w:r>
        <w:t xml:space="preserve">   superheroes    </w:t>
      </w:r>
      <w:r>
        <w:t xml:space="preserve">   creator experts    </w:t>
      </w:r>
      <w:r>
        <w:t xml:space="preserve">   creator    </w:t>
      </w:r>
      <w:r>
        <w:t xml:space="preserve">   classic    </w:t>
      </w:r>
      <w:r>
        <w:t xml:space="preserve">   city    </w:t>
      </w:r>
      <w:r>
        <w:t xml:space="preserve">   brickheadz    </w:t>
      </w:r>
      <w:r>
        <w:t xml:space="preserve">   boost    </w:t>
      </w:r>
      <w:r>
        <w:t xml:space="preserve">   architecture    </w:t>
      </w:r>
      <w:r>
        <w:t xml:space="preserve">   angrey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</dc:title>
  <dcterms:created xsi:type="dcterms:W3CDTF">2021-10-11T10:55:03Z</dcterms:created>
  <dcterms:modified xsi:type="dcterms:W3CDTF">2021-10-11T10:55:03Z</dcterms:modified>
</cp:coreProperties>
</file>