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Lego Dimensions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VOLDEMORT    </w:t>
      </w:r>
      <w:r>
        <w:t xml:space="preserve">   TIME MACHINE    </w:t>
      </w:r>
      <w:r>
        <w:t xml:space="preserve">   TEAM PACK    </w:t>
      </w:r>
      <w:r>
        <w:t xml:space="preserve">   SUPERGIRL    </w:t>
      </w:r>
      <w:r>
        <w:t xml:space="preserve">   STAY PUFT    </w:t>
      </w:r>
      <w:r>
        <w:t xml:space="preserve">   STARTER PACK    </w:t>
      </w:r>
      <w:r>
        <w:t xml:space="preserve">   SONIC    </w:t>
      </w:r>
      <w:r>
        <w:t xml:space="preserve">   SIMPSONS    </w:t>
      </w:r>
      <w:r>
        <w:t xml:space="preserve">   PLAYSTATION    </w:t>
      </w:r>
      <w:r>
        <w:t xml:space="preserve">   PHONE HOME    </w:t>
      </w:r>
      <w:r>
        <w:t xml:space="preserve">   PETER VENKMAN    </w:t>
      </w:r>
      <w:r>
        <w:t xml:space="preserve">   OWEN    </w:t>
      </w:r>
      <w:r>
        <w:t xml:space="preserve">   MISSION IMPOSSIBLE    </w:t>
      </w:r>
      <w:r>
        <w:t xml:space="preserve">   GAMER KID    </w:t>
      </w:r>
      <w:r>
        <w:t xml:space="preserve">   MIDWAY ARCADE    </w:t>
      </w:r>
      <w:r>
        <w:t xml:space="preserve">   DELOREAN    </w:t>
      </w:r>
      <w:r>
        <w:t xml:space="preserve">   DOC BROWN    </w:t>
      </w:r>
      <w:r>
        <w:t xml:space="preserve">   MARTY MCFLY    </w:t>
      </w:r>
      <w:r>
        <w:t xml:space="preserve">   LOTR    </w:t>
      </w:r>
      <w:r>
        <w:t xml:space="preserve">   LEVEL PACK    </w:t>
      </w:r>
      <w:r>
        <w:t xml:space="preserve">   LEGOLAS    </w:t>
      </w:r>
      <w:r>
        <w:t xml:space="preserve">   JURASSIC WORLD    </w:t>
      </w:r>
      <w:r>
        <w:t xml:space="preserve">   FINN    </w:t>
      </w:r>
      <w:r>
        <w:t xml:space="preserve">   HOVERBOARD    </w:t>
      </w:r>
      <w:r>
        <w:t xml:space="preserve">   HOMER    </w:t>
      </w:r>
      <w:r>
        <w:t xml:space="preserve">   HARRY POTTER    </w:t>
      </w:r>
      <w:r>
        <w:t xml:space="preserve">   GOLUM    </w:t>
      </w:r>
      <w:r>
        <w:t xml:space="preserve">   GIMLI    </w:t>
      </w:r>
      <w:r>
        <w:t xml:space="preserve">   GHOSTBUSTERS    </w:t>
      </w:r>
      <w:r>
        <w:t xml:space="preserve">   ET    </w:t>
      </w:r>
      <w:r>
        <w:t xml:space="preserve">   DINOSAURS    </w:t>
      </w:r>
      <w:r>
        <w:t xml:space="preserve">   CHIMA    </w:t>
      </w:r>
      <w:r>
        <w:t xml:space="preserve">   BATMAN    </w:t>
      </w:r>
      <w:r>
        <w:t xml:space="preserve">   BART    </w:t>
      </w:r>
      <w:r>
        <w:t xml:space="preserve">   BACK TO THE FUTURE    </w:t>
      </w:r>
      <w:r>
        <w:t xml:space="preserve">   ADVENTURE TIME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Lego Dimensions</dc:title>
  <dcterms:created xsi:type="dcterms:W3CDTF">2021-10-11T10:54:42Z</dcterms:created>
  <dcterms:modified xsi:type="dcterms:W3CDTF">2021-10-11T10:54:42Z</dcterms:modified>
</cp:coreProperties>
</file>