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Lego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Wheel with a groove for a rubber band or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Beam that is not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studs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rows of studs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Rod that connects a wheel or 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connect two elements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Connects two axles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row of studs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Square beams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Wheel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on the end of an axle to hold it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 piece</w:t>
            </w:r>
          </w:p>
        </w:tc>
      </w:tr>
    </w:tbl>
    <w:p>
      <w:pPr>
        <w:pStyle w:val="WordBankMedium"/>
      </w:pPr>
      <w:r>
        <w:t xml:space="preserve">   Axle    </w:t>
      </w:r>
      <w:r>
        <w:t xml:space="preserve">   Connector Peg    </w:t>
      </w:r>
      <w:r>
        <w:t xml:space="preserve">   gear    </w:t>
      </w:r>
      <w:r>
        <w:t xml:space="preserve">   Beam    </w:t>
      </w:r>
      <w:r>
        <w:t xml:space="preserve">   Brick    </w:t>
      </w:r>
      <w:r>
        <w:t xml:space="preserve">   studlessbeam    </w:t>
      </w:r>
      <w:r>
        <w:t xml:space="preserve">   Plate    </w:t>
      </w:r>
      <w:r>
        <w:t xml:space="preserve">   pulley wheel    </w:t>
      </w:r>
      <w:r>
        <w:t xml:space="preserve">   Angle beam    </w:t>
      </w:r>
      <w:r>
        <w:t xml:space="preserve">   Beam frame    </w:t>
      </w:r>
      <w:r>
        <w:t xml:space="preserve">   Axle extender     </w:t>
      </w:r>
      <w:r>
        <w:t xml:space="preserve">   Bushing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Lego Elements</dc:title>
  <dcterms:created xsi:type="dcterms:W3CDTF">2021-10-11T10:55:26Z</dcterms:created>
  <dcterms:modified xsi:type="dcterms:W3CDTF">2021-10-11T10:55:26Z</dcterms:modified>
</cp:coreProperties>
</file>