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Lego Facts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was the first Lego set created?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tall is the world's tallest Lego building (rounding to the nearest meters)?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colors does Lego offer?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founded Lego? 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what year was Lego founded?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year did the creator pass away?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what year was the creator born?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Lego translate to in Latin?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was Lego founded?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His 3rd son that became his assistant.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340 million _______ are created each year.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were the first plastic Lego bricks created?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creator's job before making Lego?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Leg Godt mean? (2)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Lego bricks can a single brick support without breaking? (All numbers)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Lego Facts </dc:title>
  <dcterms:created xsi:type="dcterms:W3CDTF">2021-11-29T03:32:26Z</dcterms:created>
  <dcterms:modified xsi:type="dcterms:W3CDTF">2021-11-29T03:32:26Z</dcterms:modified>
</cp:coreProperties>
</file>