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Ningago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Zanes Girl-friend?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snake warriors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Possessed Garmadon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control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the Mask of Vengence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Zane's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Jay's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Green Ninga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gin who make people wish themselves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Vermillion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Ronans air-craft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the Great devourer arose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brother of 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Quiet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unbeatable snake warriors?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realm-crossing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city the Ninga's have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steals elemental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Chen's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mask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created Samurai-X?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can posses objects?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Ningago</dc:title>
  <dcterms:created xsi:type="dcterms:W3CDTF">2021-10-11T10:55:33Z</dcterms:created>
  <dcterms:modified xsi:type="dcterms:W3CDTF">2021-10-11T10:55:33Z</dcterms:modified>
</cp:coreProperties>
</file>