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Lego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Ole's brother's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Lego theme parks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has Lego been around for?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created legos?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Lego was originally made of this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lego factories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biggest lego theme park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were legos originated? (2)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people around the world have played with legos?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colors do legos have?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did Ole watch his company grow?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material is currently used to make legos?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LEGO mean?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Ole's father's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siblings did Ole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 Project</dc:title>
  <dcterms:created xsi:type="dcterms:W3CDTF">2021-12-02T03:29:24Z</dcterms:created>
  <dcterms:modified xsi:type="dcterms:W3CDTF">2021-12-02T03:29:24Z</dcterms:modified>
</cp:coreProperties>
</file>