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Scrambler</w:t>
      </w:r>
    </w:p>
    <w:p>
      <w:pPr>
        <w:pStyle w:val="Questions"/>
      </w:pPr>
      <w:r>
        <w:t xml:space="preserve">1. NHYTEOS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TELBYISRINOSPI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GIRTINETY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DCL-SIESPLNEIFI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OLALYYT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SEENEPRFTSCSUL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RASSIFEN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INSEEGVFSRO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OIOACSNSMP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KISNNESD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EYSTIGRNOE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ECVERANEERSP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ESAREGUCSOSONU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GNELISNSOV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TLIEYABLIIR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Scrambler</dc:title>
  <dcterms:created xsi:type="dcterms:W3CDTF">2021-10-11T10:56:03Z</dcterms:created>
  <dcterms:modified xsi:type="dcterms:W3CDTF">2021-10-11T10:56:03Z</dcterms:modified>
</cp:coreProperties>
</file>