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Self Discipline    </w:t>
      </w:r>
      <w:r>
        <w:t xml:space="preserve">   Conscientiousness    </w:t>
      </w:r>
      <w:r>
        <w:t xml:space="preserve">   Reliability    </w:t>
      </w:r>
      <w:r>
        <w:t xml:space="preserve">   Optimism    </w:t>
      </w:r>
      <w:r>
        <w:t xml:space="preserve">   Lovingness    </w:t>
      </w:r>
      <w:r>
        <w:t xml:space="preserve">   Kindness    </w:t>
      </w:r>
      <w:r>
        <w:t xml:space="preserve">   Politeness    </w:t>
      </w:r>
      <w:r>
        <w:t xml:space="preserve">   Perseverance    </w:t>
      </w:r>
      <w:r>
        <w:t xml:space="preserve">   Generosity    </w:t>
      </w:r>
      <w:r>
        <w:t xml:space="preserve">   Courageousness    </w:t>
      </w:r>
      <w:r>
        <w:t xml:space="preserve">   Authenticity    </w:t>
      </w:r>
      <w:r>
        <w:t xml:space="preserve">   Forgiveness    </w:t>
      </w:r>
      <w:r>
        <w:t xml:space="preserve">   Fairness    </w:t>
      </w:r>
      <w:r>
        <w:t xml:space="preserve">   Compassion    </w:t>
      </w:r>
      <w:r>
        <w:t xml:space="preserve">   Humility    </w:t>
      </w:r>
      <w:r>
        <w:t xml:space="preserve">   Responsibility    </w:t>
      </w:r>
      <w:r>
        <w:t xml:space="preserve">   Respectfulness    </w:t>
      </w:r>
      <w:r>
        <w:t xml:space="preserve">   Loyalty    </w:t>
      </w:r>
      <w:r>
        <w:t xml:space="preserve">   Integrity    </w:t>
      </w:r>
      <w:r>
        <w:t xml:space="preserve">   Honesty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Lego Word Search</dc:title>
  <dcterms:created xsi:type="dcterms:W3CDTF">2021-10-11T10:56:05Z</dcterms:created>
  <dcterms:modified xsi:type="dcterms:W3CDTF">2021-10-11T10:56:05Z</dcterms:modified>
</cp:coreProperties>
</file>