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tall is the tallest lego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CEO of lego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first lego brick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was it 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leg godt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lego head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lego colors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was lego founded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competitor to 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it 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lego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lego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first lego mini figure launch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crossword</dc:title>
  <dcterms:created xsi:type="dcterms:W3CDTF">2021-12-07T10:40:34Z</dcterms:created>
  <dcterms:modified xsi:type="dcterms:W3CDTF">2021-12-07T10:40:34Z</dcterms:modified>
</cp:coreProperties>
</file>