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Miniland    </w:t>
      </w:r>
      <w:r>
        <w:t xml:space="preserve">   Senior Section    </w:t>
      </w:r>
      <w:r>
        <w:t xml:space="preserve">   Guides    </w:t>
      </w:r>
      <w:r>
        <w:t xml:space="preserve">   Rainbows    </w:t>
      </w:r>
      <w:r>
        <w:t xml:space="preserve">   Brownies    </w:t>
      </w:r>
      <w:r>
        <w:t xml:space="preserve">   Duplo    </w:t>
      </w:r>
      <w:r>
        <w:t xml:space="preserve">   Vikings River    </w:t>
      </w:r>
      <w:r>
        <w:t xml:space="preserve">   The Dragon    </w:t>
      </w:r>
      <w:r>
        <w:t xml:space="preserve">   Space Tower    </w:t>
      </w:r>
      <w:r>
        <w:t xml:space="preserve">   Sky Rider    </w:t>
      </w:r>
      <w:r>
        <w:t xml:space="preserve">   Driving School    </w:t>
      </w:r>
      <w:r>
        <w:t xml:space="preserve">   Jolly Rocker    </w:t>
      </w:r>
      <w:r>
        <w:t xml:space="preserve">   Hill Train    </w:t>
      </w:r>
      <w:r>
        <w:t xml:space="preserve">   Balloon school    </w:t>
      </w:r>
      <w:r>
        <w:t xml:space="preserve">   Aero Nomad    </w:t>
      </w:r>
      <w:r>
        <w:t xml:space="preserve">   Rides    </w:t>
      </w:r>
      <w:r>
        <w:t xml:space="preserve">   Windsor    </w:t>
      </w:r>
      <w:r>
        <w:t xml:space="preserve">   Lego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Legoland</dc:title>
  <dcterms:created xsi:type="dcterms:W3CDTF">2021-10-11T10:54:57Z</dcterms:created>
  <dcterms:modified xsi:type="dcterms:W3CDTF">2021-10-11T10:54:57Z</dcterms:modified>
</cp:coreProperties>
</file>