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Lego's of American Government</w:t>
      </w:r>
    </w:p>
    <w:p>
      <w:pPr>
        <w:pStyle w:val="Questions"/>
      </w:pPr>
      <w:r>
        <w:t xml:space="preserve">1. AAMGM ACRTA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SCBOAN EBILOERNL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MFWREAYLO OMPCACT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AV ESHOU FO SSBEGRESU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DNYAMARL RTLTIEONOA TAC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NAEANLDTMFU ESORDR OF NN.CO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NLSEHGI LLIB FO SIRGHT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JHON ETPER EGENRZ ECSA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REGTA NAGKEIAWN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YNALAB LPNA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Magma Carta    </w:t>
      </w:r>
      <w:r>
        <w:t xml:space="preserve">   Bacons Rebellion    </w:t>
      </w:r>
      <w:r>
        <w:t xml:space="preserve">   Mayflower Compact    </w:t>
      </w:r>
      <w:r>
        <w:t xml:space="preserve">   VA House of Burgesses    </w:t>
      </w:r>
      <w:r>
        <w:t xml:space="preserve">   Maryland Toleration Act    </w:t>
      </w:r>
      <w:r>
        <w:t xml:space="preserve">   Fundamental Orders of Conn.    </w:t>
      </w:r>
      <w:r>
        <w:t xml:space="preserve">   English Bill of Rights    </w:t>
      </w:r>
      <w:r>
        <w:t xml:space="preserve">   John Peter Zenger Case    </w:t>
      </w:r>
      <w:r>
        <w:t xml:space="preserve">   Great Awakening    </w:t>
      </w:r>
      <w:r>
        <w:t xml:space="preserve">   Albany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Lego's of American Government</dc:title>
  <dcterms:created xsi:type="dcterms:W3CDTF">2021-10-11T10:55:48Z</dcterms:created>
  <dcterms:modified xsi:type="dcterms:W3CDTF">2021-10-11T10:55:48Z</dcterms:modified>
</cp:coreProperties>
</file>