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Legumes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ail    </w:t>
      </w:r>
      <w:r>
        <w:t xml:space="preserve">   artichaut    </w:t>
      </w:r>
      <w:r>
        <w:t xml:space="preserve">   asperge    </w:t>
      </w:r>
      <w:r>
        <w:t xml:space="preserve">   aubergine    </w:t>
      </w:r>
      <w:r>
        <w:t xml:space="preserve">   blette    </w:t>
      </w:r>
      <w:r>
        <w:t xml:space="preserve">   brocoli    </w:t>
      </w:r>
      <w:r>
        <w:t xml:space="preserve">   carotte    </w:t>
      </w:r>
      <w:r>
        <w:t xml:space="preserve">   celeri    </w:t>
      </w:r>
      <w:r>
        <w:t xml:space="preserve">   champignon    </w:t>
      </w:r>
      <w:r>
        <w:t xml:space="preserve">   chou    </w:t>
      </w:r>
      <w:r>
        <w:t xml:space="preserve">   citrouille    </w:t>
      </w:r>
      <w:r>
        <w:t xml:space="preserve">   concombre    </w:t>
      </w:r>
      <w:r>
        <w:t xml:space="preserve">   courgette    </w:t>
      </w:r>
      <w:r>
        <w:t xml:space="preserve">   cresson    </w:t>
      </w:r>
      <w:r>
        <w:t xml:space="preserve">   echalote    </w:t>
      </w:r>
      <w:r>
        <w:t xml:space="preserve">   endive    </w:t>
      </w:r>
      <w:r>
        <w:t xml:space="preserve">   epinard    </w:t>
      </w:r>
      <w:r>
        <w:t xml:space="preserve">   fenouil    </w:t>
      </w:r>
      <w:r>
        <w:t xml:space="preserve">   feve    </w:t>
      </w:r>
      <w:r>
        <w:t xml:space="preserve">   flageolet    </w:t>
      </w:r>
      <w:r>
        <w:t xml:space="preserve">   haricot    </w:t>
      </w:r>
      <w:r>
        <w:t xml:space="preserve">   igname    </w:t>
      </w:r>
      <w:r>
        <w:t xml:space="preserve">   laitue    </w:t>
      </w:r>
      <w:r>
        <w:t xml:space="preserve">   lentilles    </w:t>
      </w:r>
      <w:r>
        <w:t xml:space="preserve">   manioc    </w:t>
      </w:r>
      <w:r>
        <w:t xml:space="preserve">   navet    </w:t>
      </w:r>
      <w:r>
        <w:t xml:space="preserve">   oignon    </w:t>
      </w:r>
      <w:r>
        <w:t xml:space="preserve">   oseille    </w:t>
      </w:r>
      <w:r>
        <w:t xml:space="preserve">   panais    </w:t>
      </w:r>
      <w:r>
        <w:t xml:space="preserve">   patate    </w:t>
      </w:r>
      <w:r>
        <w:t xml:space="preserve">   patisson    </w:t>
      </w:r>
      <w:r>
        <w:t xml:space="preserve">   poireau    </w:t>
      </w:r>
      <w:r>
        <w:t xml:space="preserve">   poivron    </w:t>
      </w:r>
      <w:r>
        <w:t xml:space="preserve">   potimarron    </w:t>
      </w:r>
      <w:r>
        <w:t xml:space="preserve">   potiron    </w:t>
      </w:r>
      <w:r>
        <w:t xml:space="preserve">   radis    </w:t>
      </w:r>
      <w:r>
        <w:t xml:space="preserve">   roquette    </w:t>
      </w:r>
      <w:r>
        <w:t xml:space="preserve">   rutabaga    </w:t>
      </w:r>
      <w:r>
        <w:t xml:space="preserve">   salade    </w:t>
      </w:r>
      <w:r>
        <w:t xml:space="preserve">   salsifi    </w:t>
      </w:r>
      <w:r>
        <w:t xml:space="preserve">   tomate    </w:t>
      </w:r>
      <w:r>
        <w:t xml:space="preserve">   topinambour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Legumes</dc:title>
  <dcterms:created xsi:type="dcterms:W3CDTF">2021-10-11T10:55:07Z</dcterms:created>
  <dcterms:modified xsi:type="dcterms:W3CDTF">2021-10-11T10:55:07Z</dcterms:modified>
</cp:coreProperties>
</file>