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Legumes</w:t>
      </w:r>
    </w:p>
    <w:p>
      <w:pPr>
        <w:pStyle w:val="Questions"/>
      </w:pPr>
      <w:r>
        <w:t xml:space="preserve">1. TPEIT OISP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PAEESGR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TCAOREST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PMESOM DE ETRRE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URIENGEAB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UCHO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HOCU - EFRLU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ONOGIN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ICORTSHA RTSEV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OHIGSANPCNM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POIEVR UEORG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OHUXC DE BLELRSXEU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Petit pois    </w:t>
      </w:r>
      <w:r>
        <w:t xml:space="preserve">   Asperge    </w:t>
      </w:r>
      <w:r>
        <w:t xml:space="preserve">   carottes    </w:t>
      </w:r>
      <w:r>
        <w:t xml:space="preserve">   pommes de terre    </w:t>
      </w:r>
      <w:r>
        <w:t xml:space="preserve">   aubergine    </w:t>
      </w:r>
      <w:r>
        <w:t xml:space="preserve">   chou    </w:t>
      </w:r>
      <w:r>
        <w:t xml:space="preserve">   chou - fluer    </w:t>
      </w:r>
      <w:r>
        <w:t xml:space="preserve">   oignon    </w:t>
      </w:r>
      <w:r>
        <w:t xml:space="preserve">   haricots verts    </w:t>
      </w:r>
      <w:r>
        <w:t xml:space="preserve">   champignons    </w:t>
      </w:r>
      <w:r>
        <w:t xml:space="preserve">   poivre rouge    </w:t>
      </w:r>
      <w:r>
        <w:t xml:space="preserve">   choux de bruxelles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Legumes</dc:title>
  <dcterms:created xsi:type="dcterms:W3CDTF">2021-10-11T10:55:26Z</dcterms:created>
  <dcterms:modified xsi:type="dcterms:W3CDTF">2021-10-11T10:55:26Z</dcterms:modified>
</cp:coreProperties>
</file>