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Lehi's Faith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Family    </w:t>
      </w:r>
      <w:r>
        <w:t xml:space="preserve">   Tent    </w:t>
      </w:r>
      <w:r>
        <w:t xml:space="preserve">   CTR    </w:t>
      </w:r>
      <w:r>
        <w:t xml:space="preserve">   Wilderness    </w:t>
      </w:r>
      <w:r>
        <w:t xml:space="preserve">   Obey    </w:t>
      </w:r>
      <w:r>
        <w:t xml:space="preserve">   Repent    </w:t>
      </w:r>
      <w:r>
        <w:t xml:space="preserve">   Jerusalem     </w:t>
      </w:r>
      <w:r>
        <w:t xml:space="preserve">   Prophesy    </w:t>
      </w:r>
      <w:r>
        <w:t xml:space="preserve">   Sariah    </w:t>
      </w:r>
      <w:r>
        <w:t xml:space="preserve">   Sam    </w:t>
      </w:r>
      <w:r>
        <w:t xml:space="preserve">   Lemuel    </w:t>
      </w:r>
      <w:r>
        <w:t xml:space="preserve">   Laman    </w:t>
      </w:r>
      <w:r>
        <w:t xml:space="preserve">   Obedient    </w:t>
      </w:r>
      <w:r>
        <w:t xml:space="preserve">   Nephi    </w:t>
      </w:r>
      <w:r>
        <w:t xml:space="preserve">   Lehi    </w:t>
      </w:r>
      <w:r>
        <w:t xml:space="preserve">   Faith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Lehi's Faith</dc:title>
  <dcterms:created xsi:type="dcterms:W3CDTF">2021-10-11T10:54:35Z</dcterms:created>
  <dcterms:modified xsi:type="dcterms:W3CDTF">2021-10-11T10:54:35Z</dcterms:modified>
</cp:coreProperties>
</file>