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Leia sõnad</w:t>
      </w:r>
    </w:p>
    <w:p>
      <w:pPr>
        <w:pStyle w:val="Questions"/>
      </w:pPr>
      <w:r>
        <w:t xml:space="preserve">1. JUUIL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UJUNI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REEBPTSME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EMSRDTEEB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EVAEBRRU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AIM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UNARAJA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EOBNMREV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SMÄTR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OBEKOROT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USAGUT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IPLLAR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Leia sõnad</dc:title>
  <dcterms:created xsi:type="dcterms:W3CDTF">2021-10-11T10:55:24Z</dcterms:created>
  <dcterms:modified xsi:type="dcterms:W3CDTF">2021-10-11T10:55:24Z</dcterms:modified>
</cp:coreProperties>
</file>