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Leia sõnad ja kirjuta need sobiva häälduse juurde.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grass    </w:t>
      </w:r>
      <w:r>
        <w:t xml:space="preserve">   dog    </w:t>
      </w:r>
      <w:r>
        <w:t xml:space="preserve">   vase    </w:t>
      </w:r>
      <w:r>
        <w:t xml:space="preserve">   umbrella    </w:t>
      </w:r>
      <w:r>
        <w:t xml:space="preserve">   apple    </w:t>
      </w:r>
      <w:r>
        <w:t xml:space="preserve">   king    </w:t>
      </w:r>
      <w:r>
        <w:t xml:space="preserve">   pen    </w:t>
      </w:r>
      <w:r>
        <w:t xml:space="preserve">   queen    </w:t>
      </w:r>
      <w:r>
        <w:t xml:space="preserve">   book    </w:t>
      </w:r>
      <w:r>
        <w:t xml:space="preserve">   ball    </w:t>
      </w:r>
      <w:r>
        <w:t xml:space="preserve">   laptop    </w:t>
      </w:r>
      <w:r>
        <w:t xml:space="preserve">   sun    </w:t>
      </w:r>
      <w:r>
        <w:t xml:space="preserve">   bird    </w:t>
      </w:r>
      <w:r>
        <w:t xml:space="preserve">   girl    </w:t>
      </w:r>
      <w:r>
        <w:t xml:space="preserve">   cat    </w:t>
      </w:r>
      <w:r>
        <w:t xml:space="preserve">   hat    </w:t>
      </w:r>
      <w:r>
        <w:t xml:space="preserve">   black    </w:t>
      </w:r>
      <w:r>
        <w:t xml:space="preserve">   red    </w:t>
      </w:r>
      <w:r>
        <w:t xml:space="preserve">   green    </w:t>
      </w:r>
      <w:r>
        <w:t xml:space="preserve">   blue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Leia sõnad ja kirjuta need sobiva häälduse juurde.</dc:title>
  <dcterms:created xsi:type="dcterms:W3CDTF">2021-10-11T10:55:39Z</dcterms:created>
  <dcterms:modified xsi:type="dcterms:W3CDTF">2021-10-11T10:55:39Z</dcterms:modified>
</cp:coreProperties>
</file>