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Leicester 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club did Brendan secure his first win in charge of the Foxes?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Against which club did Robert Huth make his debut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Daniel Amartey score his first goal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games did Youri Tielemans play for belgium during the 2018 World Cup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 goals did Wes Morgan score in the foxes 2015/16 PL Title Winning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PL appearances did Caglar Soyuncu make in his first season with LCFC?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club did the foxes sign N'golo Kante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only manager to manage both Leicester City and Tottenham Hotspurs?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 which side did Leonardo Ulloa score a dramatic last minute penalty to secure a 2-2 draw in the run in to PL glory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 which club did Jamie Vardy score his first LCFC hattrick?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 what club did Harvey Barnes net a stunning volley to secure the foxes their first premier league win of the 2019/20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 goals did James Maddison score in his first season at King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club was Kelechi Iheanacho's first LCFC goal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Jonny Evans' first goal for LCFC came against which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James Justin born in 1998?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 City Crossword</dc:title>
  <dcterms:created xsi:type="dcterms:W3CDTF">2021-10-11T10:56:10Z</dcterms:created>
  <dcterms:modified xsi:type="dcterms:W3CDTF">2021-10-11T10:56:10Z</dcterms:modified>
</cp:coreProperties>
</file>